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B6BF6" w14:textId="77777777" w:rsidR="00BB6FA3" w:rsidRPr="00BB6FA3" w:rsidRDefault="00BB6FA3" w:rsidP="00BB6FA3">
      <w:pPr>
        <w:pStyle w:val="1"/>
        <w:jc w:val="center"/>
        <w:rPr>
          <w:b w:val="0"/>
          <w:bCs w:val="0"/>
          <w:color w:val="auto"/>
          <w:lang w:eastAsia="ja-JP"/>
        </w:rPr>
      </w:pPr>
      <w:r w:rsidRPr="00BB6FA3">
        <w:rPr>
          <w:b w:val="0"/>
          <w:bCs w:val="0"/>
          <w:color w:val="auto"/>
          <w:lang w:eastAsia="ja-JP"/>
        </w:rPr>
        <w:t>同等品承認申請書</w:t>
      </w:r>
    </w:p>
    <w:p w14:paraId="19499349" w14:textId="1B1EB0D4" w:rsidR="00BB6FA3" w:rsidRPr="00BB6FA3" w:rsidRDefault="00BB6FA3" w:rsidP="00BB6FA3">
      <w:pPr>
        <w:rPr>
          <w:lang w:eastAsia="ja-JP"/>
        </w:rPr>
      </w:pPr>
      <w:r w:rsidRPr="00BB6FA3">
        <w:rPr>
          <w:lang w:eastAsia="ja-JP"/>
        </w:rPr>
        <w:t>件名：</w:t>
      </w:r>
      <w:r w:rsidR="00FE57C9" w:rsidRPr="00FE57C9">
        <w:rPr>
          <w:rFonts w:hint="eastAsia"/>
          <w:lang w:eastAsia="ja-JP"/>
        </w:rPr>
        <w:t>長与町自治体フロントヤード改革推進事業備品購入</w:t>
      </w:r>
    </w:p>
    <w:p w14:paraId="36A425F8" w14:textId="60940274" w:rsidR="00BB6FA3" w:rsidRPr="00BB6FA3" w:rsidRDefault="00BB6FA3" w:rsidP="00BB6FA3">
      <w:pPr>
        <w:rPr>
          <w:lang w:eastAsia="ja-JP"/>
        </w:rPr>
      </w:pPr>
      <w:r w:rsidRPr="00BB6FA3">
        <w:rPr>
          <w:lang w:eastAsia="ja-JP"/>
        </w:rPr>
        <w:t>仕様書に示す</w:t>
      </w:r>
      <w:r>
        <w:rPr>
          <w:rFonts w:hint="eastAsia"/>
          <w:lang w:eastAsia="ja-JP"/>
        </w:rPr>
        <w:t>例示品</w:t>
      </w:r>
      <w:r w:rsidRPr="00BB6FA3">
        <w:rPr>
          <w:lang w:eastAsia="ja-JP"/>
        </w:rPr>
        <w:t>について、下表のとおり同等品の承認を申請します。参考品と同等以上の性能・品質を有することを確認し、カタログ等を添付します。</w:t>
      </w:r>
    </w:p>
    <w:p w14:paraId="52517BC0" w14:textId="77777777" w:rsidR="00BB6FA3" w:rsidRPr="00BB6FA3" w:rsidRDefault="00BB6FA3" w:rsidP="00BB6FA3">
      <w:r w:rsidRPr="00BB6FA3">
        <w:t>申請者　所在地：</w:t>
      </w:r>
      <w:r w:rsidRPr="00BB6FA3">
        <w:t>___________________</w:t>
      </w:r>
      <w:r w:rsidRPr="00BB6FA3">
        <w:t xml:space="preserve">　商号：</w:t>
      </w:r>
      <w:r w:rsidRPr="00BB6FA3">
        <w:t>___________________</w:t>
      </w:r>
      <w:r w:rsidRPr="00BB6FA3">
        <w:t xml:space="preserve">　代表者：</w:t>
      </w:r>
      <w:r w:rsidRPr="00BB6FA3">
        <w:t>___________________</w:t>
      </w:r>
      <w:r w:rsidRPr="00BB6FA3">
        <w:br/>
      </w:r>
      <w:r w:rsidRPr="00BB6FA3">
        <w:t>担当者：</w:t>
      </w:r>
      <w:r w:rsidRPr="00BB6FA3">
        <w:t>___________________</w:t>
      </w:r>
      <w:r w:rsidRPr="00BB6FA3">
        <w:t xml:space="preserve">　</w:t>
      </w:r>
      <w:r w:rsidRPr="00BB6FA3">
        <w:t>TEL</w:t>
      </w:r>
      <w:r w:rsidRPr="00BB6FA3">
        <w:t>：</w:t>
      </w:r>
      <w:r w:rsidRPr="00BB6FA3">
        <w:t>___________________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810"/>
        <w:gridCol w:w="1810"/>
        <w:gridCol w:w="1810"/>
        <w:gridCol w:w="1810"/>
        <w:gridCol w:w="1810"/>
        <w:gridCol w:w="1810"/>
        <w:gridCol w:w="1810"/>
        <w:gridCol w:w="1810"/>
      </w:tblGrid>
      <w:tr w:rsidR="00BB6FA3" w:rsidRPr="00BB6FA3" w14:paraId="704554D6" w14:textId="77777777" w:rsidTr="00554DF5">
        <w:tc>
          <w:tcPr>
            <w:tcW w:w="1810" w:type="dxa"/>
          </w:tcPr>
          <w:p w14:paraId="1B055ABB" w14:textId="77777777" w:rsidR="00BB6FA3" w:rsidRPr="00BB6FA3" w:rsidRDefault="00BB6FA3" w:rsidP="00554DF5">
            <w:r w:rsidRPr="00BB6FA3">
              <w:t>No.</w:t>
            </w:r>
          </w:p>
        </w:tc>
        <w:tc>
          <w:tcPr>
            <w:tcW w:w="1810" w:type="dxa"/>
          </w:tcPr>
          <w:p w14:paraId="37767394" w14:textId="77777777" w:rsidR="00BB6FA3" w:rsidRPr="00BB6FA3" w:rsidRDefault="00BB6FA3" w:rsidP="00554DF5">
            <w:r w:rsidRPr="00BB6FA3">
              <w:t>備品番号</w:t>
            </w:r>
          </w:p>
        </w:tc>
        <w:tc>
          <w:tcPr>
            <w:tcW w:w="1810" w:type="dxa"/>
          </w:tcPr>
          <w:p w14:paraId="563CBEB8" w14:textId="77777777" w:rsidR="00BB6FA3" w:rsidRPr="00BB6FA3" w:rsidRDefault="00BB6FA3" w:rsidP="00554DF5">
            <w:r w:rsidRPr="00BB6FA3">
              <w:t>一般名称</w:t>
            </w:r>
          </w:p>
        </w:tc>
        <w:tc>
          <w:tcPr>
            <w:tcW w:w="1810" w:type="dxa"/>
          </w:tcPr>
          <w:p w14:paraId="736D7D65" w14:textId="30B3379A" w:rsidR="00BB6FA3" w:rsidRPr="00BB6FA3" w:rsidRDefault="00BB6FA3" w:rsidP="00554DF5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例示品</w:t>
            </w:r>
            <w:r w:rsidR="004A22F1">
              <w:rPr>
                <w:rFonts w:hint="eastAsia"/>
                <w:lang w:eastAsia="ja-JP"/>
              </w:rPr>
              <w:t>１</w:t>
            </w:r>
            <w:r w:rsidRPr="00BB6FA3">
              <w:rPr>
                <w:lang w:eastAsia="ja-JP"/>
              </w:rPr>
              <w:br/>
            </w:r>
            <w:r w:rsidRPr="00BB6FA3">
              <w:rPr>
                <w:lang w:eastAsia="ja-JP"/>
              </w:rPr>
              <w:t>メーカー・型番</w:t>
            </w:r>
          </w:p>
        </w:tc>
        <w:tc>
          <w:tcPr>
            <w:tcW w:w="1810" w:type="dxa"/>
          </w:tcPr>
          <w:p w14:paraId="4A7082C1" w14:textId="77777777" w:rsidR="00BB6FA3" w:rsidRPr="00BB6FA3" w:rsidRDefault="00BB6FA3" w:rsidP="00554DF5">
            <w:pPr>
              <w:rPr>
                <w:lang w:eastAsia="ja-JP"/>
              </w:rPr>
            </w:pPr>
            <w:r w:rsidRPr="00BB6FA3">
              <w:rPr>
                <w:lang w:eastAsia="ja-JP"/>
              </w:rPr>
              <w:t>提案品</w:t>
            </w:r>
            <w:r w:rsidRPr="00BB6FA3">
              <w:rPr>
                <w:lang w:eastAsia="ja-JP"/>
              </w:rPr>
              <w:br/>
            </w:r>
            <w:r w:rsidRPr="00BB6FA3">
              <w:rPr>
                <w:lang w:eastAsia="ja-JP"/>
              </w:rPr>
              <w:t>メーカー・型番</w:t>
            </w:r>
          </w:p>
        </w:tc>
        <w:tc>
          <w:tcPr>
            <w:tcW w:w="1810" w:type="dxa"/>
          </w:tcPr>
          <w:p w14:paraId="5954F1B7" w14:textId="77777777" w:rsidR="00BB6FA3" w:rsidRPr="00BB6FA3" w:rsidRDefault="00BB6FA3" w:rsidP="00554DF5">
            <w:r w:rsidRPr="00BB6FA3">
              <w:t>カタログ</w:t>
            </w:r>
            <w:r w:rsidRPr="00BB6FA3">
              <w:br/>
            </w:r>
            <w:r w:rsidRPr="00BB6FA3">
              <w:t>添付</w:t>
            </w:r>
          </w:p>
        </w:tc>
        <w:tc>
          <w:tcPr>
            <w:tcW w:w="1810" w:type="dxa"/>
          </w:tcPr>
          <w:p w14:paraId="2AC9DDE3" w14:textId="77777777" w:rsidR="00BB6FA3" w:rsidRPr="00BB6FA3" w:rsidRDefault="00BB6FA3" w:rsidP="00554DF5">
            <w:r w:rsidRPr="00BB6FA3">
              <w:t>判定</w:t>
            </w:r>
          </w:p>
        </w:tc>
        <w:tc>
          <w:tcPr>
            <w:tcW w:w="1810" w:type="dxa"/>
          </w:tcPr>
          <w:p w14:paraId="1D52103A" w14:textId="77777777" w:rsidR="00BB6FA3" w:rsidRPr="00BB6FA3" w:rsidRDefault="00BB6FA3" w:rsidP="00554DF5">
            <w:r w:rsidRPr="00BB6FA3">
              <w:t>備考</w:t>
            </w:r>
          </w:p>
        </w:tc>
      </w:tr>
      <w:tr w:rsidR="00BB6FA3" w:rsidRPr="00BB6FA3" w14:paraId="183D0ADD" w14:textId="77777777" w:rsidTr="00554DF5">
        <w:tc>
          <w:tcPr>
            <w:tcW w:w="1810" w:type="dxa"/>
          </w:tcPr>
          <w:p w14:paraId="2ED498CB" w14:textId="77777777" w:rsidR="00BB6FA3" w:rsidRPr="00BB6FA3" w:rsidRDefault="00BB6FA3" w:rsidP="00554DF5">
            <w:r w:rsidRPr="00BB6FA3">
              <w:t>1</w:t>
            </w:r>
          </w:p>
        </w:tc>
        <w:tc>
          <w:tcPr>
            <w:tcW w:w="1810" w:type="dxa"/>
          </w:tcPr>
          <w:p w14:paraId="2CF671BF" w14:textId="77777777" w:rsidR="00BB6FA3" w:rsidRPr="00BB6FA3" w:rsidRDefault="00BB6FA3" w:rsidP="00554DF5"/>
        </w:tc>
        <w:tc>
          <w:tcPr>
            <w:tcW w:w="1810" w:type="dxa"/>
          </w:tcPr>
          <w:p w14:paraId="0576899A" w14:textId="77777777" w:rsidR="00BB6FA3" w:rsidRPr="00BB6FA3" w:rsidRDefault="00BB6FA3" w:rsidP="00554DF5"/>
        </w:tc>
        <w:tc>
          <w:tcPr>
            <w:tcW w:w="1810" w:type="dxa"/>
          </w:tcPr>
          <w:p w14:paraId="2F898AEC" w14:textId="77777777" w:rsidR="00BB6FA3" w:rsidRPr="00BB6FA3" w:rsidRDefault="00BB6FA3" w:rsidP="00554DF5"/>
        </w:tc>
        <w:tc>
          <w:tcPr>
            <w:tcW w:w="1810" w:type="dxa"/>
          </w:tcPr>
          <w:p w14:paraId="4AA35F7E" w14:textId="77777777" w:rsidR="00BB6FA3" w:rsidRPr="00BB6FA3" w:rsidRDefault="00BB6FA3" w:rsidP="00554DF5"/>
        </w:tc>
        <w:tc>
          <w:tcPr>
            <w:tcW w:w="1810" w:type="dxa"/>
          </w:tcPr>
          <w:p w14:paraId="789343DB" w14:textId="77777777" w:rsidR="00BB6FA3" w:rsidRPr="00BB6FA3" w:rsidRDefault="00BB6FA3" w:rsidP="00554DF5">
            <w:r w:rsidRPr="00BB6FA3">
              <w:t>□</w:t>
            </w:r>
          </w:p>
        </w:tc>
        <w:tc>
          <w:tcPr>
            <w:tcW w:w="1810" w:type="dxa"/>
          </w:tcPr>
          <w:p w14:paraId="449F15A7" w14:textId="77777777" w:rsidR="00BB6FA3" w:rsidRPr="00BB6FA3" w:rsidRDefault="00BB6FA3" w:rsidP="00554DF5"/>
        </w:tc>
        <w:tc>
          <w:tcPr>
            <w:tcW w:w="1810" w:type="dxa"/>
          </w:tcPr>
          <w:p w14:paraId="260E937E" w14:textId="77777777" w:rsidR="00BB6FA3" w:rsidRPr="00BB6FA3" w:rsidRDefault="00BB6FA3" w:rsidP="00554DF5"/>
        </w:tc>
      </w:tr>
      <w:tr w:rsidR="00BB6FA3" w:rsidRPr="00BB6FA3" w14:paraId="50D840A1" w14:textId="77777777" w:rsidTr="00554DF5">
        <w:tc>
          <w:tcPr>
            <w:tcW w:w="1810" w:type="dxa"/>
          </w:tcPr>
          <w:p w14:paraId="78D67BB3" w14:textId="77777777" w:rsidR="00BB6FA3" w:rsidRPr="00BB6FA3" w:rsidRDefault="00BB6FA3" w:rsidP="00554DF5">
            <w:r w:rsidRPr="00BB6FA3">
              <w:t>2</w:t>
            </w:r>
          </w:p>
        </w:tc>
        <w:tc>
          <w:tcPr>
            <w:tcW w:w="1810" w:type="dxa"/>
          </w:tcPr>
          <w:p w14:paraId="575483CD" w14:textId="77777777" w:rsidR="00BB6FA3" w:rsidRPr="00BB6FA3" w:rsidRDefault="00BB6FA3" w:rsidP="00554DF5"/>
        </w:tc>
        <w:tc>
          <w:tcPr>
            <w:tcW w:w="1810" w:type="dxa"/>
          </w:tcPr>
          <w:p w14:paraId="60514063" w14:textId="77777777" w:rsidR="00BB6FA3" w:rsidRPr="00BB6FA3" w:rsidRDefault="00BB6FA3" w:rsidP="00554DF5"/>
        </w:tc>
        <w:tc>
          <w:tcPr>
            <w:tcW w:w="1810" w:type="dxa"/>
          </w:tcPr>
          <w:p w14:paraId="28200BE7" w14:textId="77777777" w:rsidR="00BB6FA3" w:rsidRPr="00BB6FA3" w:rsidRDefault="00BB6FA3" w:rsidP="00554DF5"/>
        </w:tc>
        <w:tc>
          <w:tcPr>
            <w:tcW w:w="1810" w:type="dxa"/>
          </w:tcPr>
          <w:p w14:paraId="70757302" w14:textId="77777777" w:rsidR="00BB6FA3" w:rsidRPr="00BB6FA3" w:rsidRDefault="00BB6FA3" w:rsidP="00554DF5"/>
        </w:tc>
        <w:tc>
          <w:tcPr>
            <w:tcW w:w="1810" w:type="dxa"/>
          </w:tcPr>
          <w:p w14:paraId="64CA089D" w14:textId="77777777" w:rsidR="00BB6FA3" w:rsidRPr="00BB6FA3" w:rsidRDefault="00BB6FA3" w:rsidP="00554DF5">
            <w:r w:rsidRPr="00BB6FA3">
              <w:t>□</w:t>
            </w:r>
          </w:p>
        </w:tc>
        <w:tc>
          <w:tcPr>
            <w:tcW w:w="1810" w:type="dxa"/>
          </w:tcPr>
          <w:p w14:paraId="35B956A9" w14:textId="77777777" w:rsidR="00BB6FA3" w:rsidRPr="00BB6FA3" w:rsidRDefault="00BB6FA3" w:rsidP="00554DF5"/>
        </w:tc>
        <w:tc>
          <w:tcPr>
            <w:tcW w:w="1810" w:type="dxa"/>
          </w:tcPr>
          <w:p w14:paraId="223E7341" w14:textId="77777777" w:rsidR="00BB6FA3" w:rsidRPr="00BB6FA3" w:rsidRDefault="00BB6FA3" w:rsidP="00554DF5"/>
        </w:tc>
      </w:tr>
      <w:tr w:rsidR="00BB6FA3" w:rsidRPr="00BB6FA3" w14:paraId="1A1D6E1B" w14:textId="77777777" w:rsidTr="00554DF5">
        <w:tc>
          <w:tcPr>
            <w:tcW w:w="1810" w:type="dxa"/>
          </w:tcPr>
          <w:p w14:paraId="13344D4A" w14:textId="77777777" w:rsidR="00BB6FA3" w:rsidRPr="00BB6FA3" w:rsidRDefault="00BB6FA3" w:rsidP="00554DF5">
            <w:r w:rsidRPr="00BB6FA3">
              <w:t>3</w:t>
            </w:r>
          </w:p>
        </w:tc>
        <w:tc>
          <w:tcPr>
            <w:tcW w:w="1810" w:type="dxa"/>
          </w:tcPr>
          <w:p w14:paraId="5885B978" w14:textId="77777777" w:rsidR="00BB6FA3" w:rsidRPr="00BB6FA3" w:rsidRDefault="00BB6FA3" w:rsidP="00554DF5"/>
        </w:tc>
        <w:tc>
          <w:tcPr>
            <w:tcW w:w="1810" w:type="dxa"/>
          </w:tcPr>
          <w:p w14:paraId="1D29032B" w14:textId="77777777" w:rsidR="00BB6FA3" w:rsidRPr="00BB6FA3" w:rsidRDefault="00BB6FA3" w:rsidP="00554DF5"/>
        </w:tc>
        <w:tc>
          <w:tcPr>
            <w:tcW w:w="1810" w:type="dxa"/>
          </w:tcPr>
          <w:p w14:paraId="496B428A" w14:textId="77777777" w:rsidR="00BB6FA3" w:rsidRPr="00BB6FA3" w:rsidRDefault="00BB6FA3" w:rsidP="00554DF5"/>
        </w:tc>
        <w:tc>
          <w:tcPr>
            <w:tcW w:w="1810" w:type="dxa"/>
          </w:tcPr>
          <w:p w14:paraId="32E491A2" w14:textId="77777777" w:rsidR="00BB6FA3" w:rsidRPr="00BB6FA3" w:rsidRDefault="00BB6FA3" w:rsidP="00554DF5"/>
        </w:tc>
        <w:tc>
          <w:tcPr>
            <w:tcW w:w="1810" w:type="dxa"/>
          </w:tcPr>
          <w:p w14:paraId="05B3C41B" w14:textId="77777777" w:rsidR="00BB6FA3" w:rsidRPr="00BB6FA3" w:rsidRDefault="00BB6FA3" w:rsidP="00554DF5">
            <w:r w:rsidRPr="00BB6FA3">
              <w:t>□</w:t>
            </w:r>
          </w:p>
        </w:tc>
        <w:tc>
          <w:tcPr>
            <w:tcW w:w="1810" w:type="dxa"/>
          </w:tcPr>
          <w:p w14:paraId="5C76E186" w14:textId="77777777" w:rsidR="00BB6FA3" w:rsidRPr="00BB6FA3" w:rsidRDefault="00BB6FA3" w:rsidP="00554DF5"/>
        </w:tc>
        <w:tc>
          <w:tcPr>
            <w:tcW w:w="1810" w:type="dxa"/>
          </w:tcPr>
          <w:p w14:paraId="57B6C7D7" w14:textId="77777777" w:rsidR="00BB6FA3" w:rsidRPr="00BB6FA3" w:rsidRDefault="00BB6FA3" w:rsidP="00554DF5"/>
        </w:tc>
      </w:tr>
      <w:tr w:rsidR="00BB6FA3" w:rsidRPr="00BB6FA3" w14:paraId="009E204D" w14:textId="77777777" w:rsidTr="00554DF5">
        <w:tc>
          <w:tcPr>
            <w:tcW w:w="1810" w:type="dxa"/>
          </w:tcPr>
          <w:p w14:paraId="7615C3F8" w14:textId="77777777" w:rsidR="00BB6FA3" w:rsidRPr="00BB6FA3" w:rsidRDefault="00BB6FA3" w:rsidP="00554DF5">
            <w:r w:rsidRPr="00BB6FA3">
              <w:t>4</w:t>
            </w:r>
          </w:p>
        </w:tc>
        <w:tc>
          <w:tcPr>
            <w:tcW w:w="1810" w:type="dxa"/>
          </w:tcPr>
          <w:p w14:paraId="3C0BE9D8" w14:textId="77777777" w:rsidR="00BB6FA3" w:rsidRPr="00BB6FA3" w:rsidRDefault="00BB6FA3" w:rsidP="00554DF5"/>
        </w:tc>
        <w:tc>
          <w:tcPr>
            <w:tcW w:w="1810" w:type="dxa"/>
          </w:tcPr>
          <w:p w14:paraId="3016DAE9" w14:textId="77777777" w:rsidR="00BB6FA3" w:rsidRPr="00BB6FA3" w:rsidRDefault="00BB6FA3" w:rsidP="00554DF5"/>
        </w:tc>
        <w:tc>
          <w:tcPr>
            <w:tcW w:w="1810" w:type="dxa"/>
          </w:tcPr>
          <w:p w14:paraId="77D8F582" w14:textId="77777777" w:rsidR="00BB6FA3" w:rsidRPr="00BB6FA3" w:rsidRDefault="00BB6FA3" w:rsidP="00554DF5"/>
        </w:tc>
        <w:tc>
          <w:tcPr>
            <w:tcW w:w="1810" w:type="dxa"/>
          </w:tcPr>
          <w:p w14:paraId="594F6666" w14:textId="77777777" w:rsidR="00BB6FA3" w:rsidRPr="00BB6FA3" w:rsidRDefault="00BB6FA3" w:rsidP="00554DF5"/>
        </w:tc>
        <w:tc>
          <w:tcPr>
            <w:tcW w:w="1810" w:type="dxa"/>
          </w:tcPr>
          <w:p w14:paraId="56183FBA" w14:textId="77777777" w:rsidR="00BB6FA3" w:rsidRPr="00BB6FA3" w:rsidRDefault="00BB6FA3" w:rsidP="00554DF5">
            <w:r w:rsidRPr="00BB6FA3">
              <w:t>□</w:t>
            </w:r>
          </w:p>
        </w:tc>
        <w:tc>
          <w:tcPr>
            <w:tcW w:w="1810" w:type="dxa"/>
          </w:tcPr>
          <w:p w14:paraId="7B51B941" w14:textId="77777777" w:rsidR="00BB6FA3" w:rsidRPr="00BB6FA3" w:rsidRDefault="00BB6FA3" w:rsidP="00554DF5"/>
        </w:tc>
        <w:tc>
          <w:tcPr>
            <w:tcW w:w="1810" w:type="dxa"/>
          </w:tcPr>
          <w:p w14:paraId="093CE808" w14:textId="77777777" w:rsidR="00BB6FA3" w:rsidRPr="00BB6FA3" w:rsidRDefault="00BB6FA3" w:rsidP="00554DF5"/>
        </w:tc>
      </w:tr>
      <w:tr w:rsidR="00BB6FA3" w:rsidRPr="00BB6FA3" w14:paraId="3A97D8C8" w14:textId="77777777" w:rsidTr="00554DF5">
        <w:tc>
          <w:tcPr>
            <w:tcW w:w="1810" w:type="dxa"/>
          </w:tcPr>
          <w:p w14:paraId="4D49CF96" w14:textId="77777777" w:rsidR="00BB6FA3" w:rsidRPr="00BB6FA3" w:rsidRDefault="00BB6FA3" w:rsidP="00554DF5">
            <w:r w:rsidRPr="00BB6FA3">
              <w:t>5</w:t>
            </w:r>
          </w:p>
        </w:tc>
        <w:tc>
          <w:tcPr>
            <w:tcW w:w="1810" w:type="dxa"/>
          </w:tcPr>
          <w:p w14:paraId="23AD8E61" w14:textId="77777777" w:rsidR="00BB6FA3" w:rsidRPr="00BB6FA3" w:rsidRDefault="00BB6FA3" w:rsidP="00554DF5"/>
        </w:tc>
        <w:tc>
          <w:tcPr>
            <w:tcW w:w="1810" w:type="dxa"/>
          </w:tcPr>
          <w:p w14:paraId="543BD8DB" w14:textId="77777777" w:rsidR="00BB6FA3" w:rsidRPr="00BB6FA3" w:rsidRDefault="00BB6FA3" w:rsidP="00554DF5"/>
        </w:tc>
        <w:tc>
          <w:tcPr>
            <w:tcW w:w="1810" w:type="dxa"/>
          </w:tcPr>
          <w:p w14:paraId="16FB3D8D" w14:textId="77777777" w:rsidR="00BB6FA3" w:rsidRPr="00BB6FA3" w:rsidRDefault="00BB6FA3" w:rsidP="00554DF5"/>
        </w:tc>
        <w:tc>
          <w:tcPr>
            <w:tcW w:w="1810" w:type="dxa"/>
          </w:tcPr>
          <w:p w14:paraId="3F750498" w14:textId="77777777" w:rsidR="00BB6FA3" w:rsidRPr="00BB6FA3" w:rsidRDefault="00BB6FA3" w:rsidP="00554DF5"/>
        </w:tc>
        <w:tc>
          <w:tcPr>
            <w:tcW w:w="1810" w:type="dxa"/>
          </w:tcPr>
          <w:p w14:paraId="073E01CE" w14:textId="77777777" w:rsidR="00BB6FA3" w:rsidRPr="00BB6FA3" w:rsidRDefault="00BB6FA3" w:rsidP="00554DF5">
            <w:r w:rsidRPr="00BB6FA3">
              <w:t>□</w:t>
            </w:r>
          </w:p>
        </w:tc>
        <w:tc>
          <w:tcPr>
            <w:tcW w:w="1810" w:type="dxa"/>
          </w:tcPr>
          <w:p w14:paraId="70D7F35B" w14:textId="77777777" w:rsidR="00BB6FA3" w:rsidRPr="00BB6FA3" w:rsidRDefault="00BB6FA3" w:rsidP="00554DF5"/>
        </w:tc>
        <w:tc>
          <w:tcPr>
            <w:tcW w:w="1810" w:type="dxa"/>
          </w:tcPr>
          <w:p w14:paraId="279FDAC1" w14:textId="77777777" w:rsidR="00BB6FA3" w:rsidRPr="00BB6FA3" w:rsidRDefault="00BB6FA3" w:rsidP="00554DF5"/>
        </w:tc>
      </w:tr>
      <w:tr w:rsidR="00BB6FA3" w:rsidRPr="00BB6FA3" w14:paraId="0A7C94FC" w14:textId="77777777" w:rsidTr="00554DF5">
        <w:tc>
          <w:tcPr>
            <w:tcW w:w="1810" w:type="dxa"/>
          </w:tcPr>
          <w:p w14:paraId="6E64531C" w14:textId="77777777" w:rsidR="00BB6FA3" w:rsidRPr="00BB6FA3" w:rsidRDefault="00BB6FA3" w:rsidP="00554DF5">
            <w:r w:rsidRPr="00BB6FA3">
              <w:t>6</w:t>
            </w:r>
          </w:p>
        </w:tc>
        <w:tc>
          <w:tcPr>
            <w:tcW w:w="1810" w:type="dxa"/>
          </w:tcPr>
          <w:p w14:paraId="19D54CF0" w14:textId="77777777" w:rsidR="00BB6FA3" w:rsidRPr="00BB6FA3" w:rsidRDefault="00BB6FA3" w:rsidP="00554DF5"/>
        </w:tc>
        <w:tc>
          <w:tcPr>
            <w:tcW w:w="1810" w:type="dxa"/>
          </w:tcPr>
          <w:p w14:paraId="26F55F17" w14:textId="77777777" w:rsidR="00BB6FA3" w:rsidRPr="00BB6FA3" w:rsidRDefault="00BB6FA3" w:rsidP="00554DF5"/>
        </w:tc>
        <w:tc>
          <w:tcPr>
            <w:tcW w:w="1810" w:type="dxa"/>
          </w:tcPr>
          <w:p w14:paraId="2E4DCF45" w14:textId="77777777" w:rsidR="00BB6FA3" w:rsidRPr="00BB6FA3" w:rsidRDefault="00BB6FA3" w:rsidP="00554DF5"/>
        </w:tc>
        <w:tc>
          <w:tcPr>
            <w:tcW w:w="1810" w:type="dxa"/>
          </w:tcPr>
          <w:p w14:paraId="7A1562B4" w14:textId="77777777" w:rsidR="00BB6FA3" w:rsidRPr="00BB6FA3" w:rsidRDefault="00BB6FA3" w:rsidP="00554DF5"/>
        </w:tc>
        <w:tc>
          <w:tcPr>
            <w:tcW w:w="1810" w:type="dxa"/>
          </w:tcPr>
          <w:p w14:paraId="21788F06" w14:textId="77777777" w:rsidR="00BB6FA3" w:rsidRPr="00BB6FA3" w:rsidRDefault="00BB6FA3" w:rsidP="00554DF5">
            <w:r w:rsidRPr="00BB6FA3">
              <w:t>□</w:t>
            </w:r>
          </w:p>
        </w:tc>
        <w:tc>
          <w:tcPr>
            <w:tcW w:w="1810" w:type="dxa"/>
          </w:tcPr>
          <w:p w14:paraId="2913A7EE" w14:textId="77777777" w:rsidR="00BB6FA3" w:rsidRPr="00BB6FA3" w:rsidRDefault="00BB6FA3" w:rsidP="00554DF5"/>
        </w:tc>
        <w:tc>
          <w:tcPr>
            <w:tcW w:w="1810" w:type="dxa"/>
          </w:tcPr>
          <w:p w14:paraId="721E2BA0" w14:textId="77777777" w:rsidR="00BB6FA3" w:rsidRPr="00BB6FA3" w:rsidRDefault="00BB6FA3" w:rsidP="00554DF5"/>
        </w:tc>
      </w:tr>
      <w:tr w:rsidR="00BB6FA3" w:rsidRPr="00BB6FA3" w14:paraId="0A2E84CA" w14:textId="77777777" w:rsidTr="00554DF5">
        <w:tc>
          <w:tcPr>
            <w:tcW w:w="1810" w:type="dxa"/>
          </w:tcPr>
          <w:p w14:paraId="686C44C3" w14:textId="77777777" w:rsidR="00BB6FA3" w:rsidRPr="00BB6FA3" w:rsidRDefault="00BB6FA3" w:rsidP="00554DF5">
            <w:r w:rsidRPr="00BB6FA3">
              <w:t>7</w:t>
            </w:r>
          </w:p>
        </w:tc>
        <w:tc>
          <w:tcPr>
            <w:tcW w:w="1810" w:type="dxa"/>
          </w:tcPr>
          <w:p w14:paraId="1C96D60B" w14:textId="77777777" w:rsidR="00BB6FA3" w:rsidRPr="00BB6FA3" w:rsidRDefault="00BB6FA3" w:rsidP="00554DF5"/>
        </w:tc>
        <w:tc>
          <w:tcPr>
            <w:tcW w:w="1810" w:type="dxa"/>
          </w:tcPr>
          <w:p w14:paraId="619E185F" w14:textId="77777777" w:rsidR="00BB6FA3" w:rsidRPr="00BB6FA3" w:rsidRDefault="00BB6FA3" w:rsidP="00554DF5"/>
        </w:tc>
        <w:tc>
          <w:tcPr>
            <w:tcW w:w="1810" w:type="dxa"/>
          </w:tcPr>
          <w:p w14:paraId="0919CD15" w14:textId="77777777" w:rsidR="00BB6FA3" w:rsidRPr="00BB6FA3" w:rsidRDefault="00BB6FA3" w:rsidP="00554DF5"/>
        </w:tc>
        <w:tc>
          <w:tcPr>
            <w:tcW w:w="1810" w:type="dxa"/>
          </w:tcPr>
          <w:p w14:paraId="3DDD4691" w14:textId="77777777" w:rsidR="00BB6FA3" w:rsidRPr="00BB6FA3" w:rsidRDefault="00BB6FA3" w:rsidP="00554DF5"/>
        </w:tc>
        <w:tc>
          <w:tcPr>
            <w:tcW w:w="1810" w:type="dxa"/>
          </w:tcPr>
          <w:p w14:paraId="6CE8FB65" w14:textId="77777777" w:rsidR="00BB6FA3" w:rsidRPr="00BB6FA3" w:rsidRDefault="00BB6FA3" w:rsidP="00554DF5">
            <w:r w:rsidRPr="00BB6FA3">
              <w:t>□</w:t>
            </w:r>
          </w:p>
        </w:tc>
        <w:tc>
          <w:tcPr>
            <w:tcW w:w="1810" w:type="dxa"/>
          </w:tcPr>
          <w:p w14:paraId="41013FE9" w14:textId="77777777" w:rsidR="00BB6FA3" w:rsidRPr="00BB6FA3" w:rsidRDefault="00BB6FA3" w:rsidP="00554DF5"/>
        </w:tc>
        <w:tc>
          <w:tcPr>
            <w:tcW w:w="1810" w:type="dxa"/>
          </w:tcPr>
          <w:p w14:paraId="67FDAEF9" w14:textId="77777777" w:rsidR="00BB6FA3" w:rsidRPr="00BB6FA3" w:rsidRDefault="00BB6FA3" w:rsidP="00554DF5"/>
        </w:tc>
      </w:tr>
      <w:tr w:rsidR="00BB6FA3" w:rsidRPr="00BB6FA3" w14:paraId="3C98240C" w14:textId="77777777" w:rsidTr="00554DF5">
        <w:tc>
          <w:tcPr>
            <w:tcW w:w="1810" w:type="dxa"/>
          </w:tcPr>
          <w:p w14:paraId="35A8F64D" w14:textId="77777777" w:rsidR="00BB6FA3" w:rsidRPr="00BB6FA3" w:rsidRDefault="00BB6FA3" w:rsidP="00554DF5">
            <w:r w:rsidRPr="00BB6FA3">
              <w:t>8</w:t>
            </w:r>
          </w:p>
        </w:tc>
        <w:tc>
          <w:tcPr>
            <w:tcW w:w="1810" w:type="dxa"/>
          </w:tcPr>
          <w:p w14:paraId="2DFDB54D" w14:textId="77777777" w:rsidR="00BB6FA3" w:rsidRPr="00BB6FA3" w:rsidRDefault="00BB6FA3" w:rsidP="00554DF5"/>
        </w:tc>
        <w:tc>
          <w:tcPr>
            <w:tcW w:w="1810" w:type="dxa"/>
          </w:tcPr>
          <w:p w14:paraId="79210FD4" w14:textId="77777777" w:rsidR="00BB6FA3" w:rsidRPr="00BB6FA3" w:rsidRDefault="00BB6FA3" w:rsidP="00554DF5"/>
        </w:tc>
        <w:tc>
          <w:tcPr>
            <w:tcW w:w="1810" w:type="dxa"/>
          </w:tcPr>
          <w:p w14:paraId="04693573" w14:textId="77777777" w:rsidR="00BB6FA3" w:rsidRPr="00BB6FA3" w:rsidRDefault="00BB6FA3" w:rsidP="00554DF5"/>
        </w:tc>
        <w:tc>
          <w:tcPr>
            <w:tcW w:w="1810" w:type="dxa"/>
          </w:tcPr>
          <w:p w14:paraId="533432F3" w14:textId="77777777" w:rsidR="00BB6FA3" w:rsidRPr="00BB6FA3" w:rsidRDefault="00BB6FA3" w:rsidP="00554DF5"/>
        </w:tc>
        <w:tc>
          <w:tcPr>
            <w:tcW w:w="1810" w:type="dxa"/>
          </w:tcPr>
          <w:p w14:paraId="14937AA2" w14:textId="77777777" w:rsidR="00BB6FA3" w:rsidRPr="00BB6FA3" w:rsidRDefault="00BB6FA3" w:rsidP="00554DF5">
            <w:r w:rsidRPr="00BB6FA3">
              <w:t>□</w:t>
            </w:r>
          </w:p>
        </w:tc>
        <w:tc>
          <w:tcPr>
            <w:tcW w:w="1810" w:type="dxa"/>
          </w:tcPr>
          <w:p w14:paraId="78D450F8" w14:textId="77777777" w:rsidR="00BB6FA3" w:rsidRPr="00BB6FA3" w:rsidRDefault="00BB6FA3" w:rsidP="00554DF5"/>
        </w:tc>
        <w:tc>
          <w:tcPr>
            <w:tcW w:w="1810" w:type="dxa"/>
          </w:tcPr>
          <w:p w14:paraId="04333C2C" w14:textId="77777777" w:rsidR="00BB6FA3" w:rsidRPr="00BB6FA3" w:rsidRDefault="00BB6FA3" w:rsidP="00554DF5"/>
        </w:tc>
      </w:tr>
      <w:tr w:rsidR="00BB6FA3" w:rsidRPr="00BB6FA3" w14:paraId="7B200929" w14:textId="77777777" w:rsidTr="00554DF5">
        <w:tc>
          <w:tcPr>
            <w:tcW w:w="1810" w:type="dxa"/>
          </w:tcPr>
          <w:p w14:paraId="33ABC5D0" w14:textId="77777777" w:rsidR="00BB6FA3" w:rsidRPr="00BB6FA3" w:rsidRDefault="00BB6FA3" w:rsidP="00554DF5">
            <w:r w:rsidRPr="00BB6FA3">
              <w:t>9</w:t>
            </w:r>
          </w:p>
        </w:tc>
        <w:tc>
          <w:tcPr>
            <w:tcW w:w="1810" w:type="dxa"/>
          </w:tcPr>
          <w:p w14:paraId="5FD09427" w14:textId="77777777" w:rsidR="00BB6FA3" w:rsidRPr="00BB6FA3" w:rsidRDefault="00BB6FA3" w:rsidP="00554DF5"/>
        </w:tc>
        <w:tc>
          <w:tcPr>
            <w:tcW w:w="1810" w:type="dxa"/>
          </w:tcPr>
          <w:p w14:paraId="5FD082F8" w14:textId="77777777" w:rsidR="00BB6FA3" w:rsidRPr="00BB6FA3" w:rsidRDefault="00BB6FA3" w:rsidP="00554DF5"/>
        </w:tc>
        <w:tc>
          <w:tcPr>
            <w:tcW w:w="1810" w:type="dxa"/>
          </w:tcPr>
          <w:p w14:paraId="5D3D4606" w14:textId="77777777" w:rsidR="00BB6FA3" w:rsidRPr="00BB6FA3" w:rsidRDefault="00BB6FA3" w:rsidP="00554DF5"/>
        </w:tc>
        <w:tc>
          <w:tcPr>
            <w:tcW w:w="1810" w:type="dxa"/>
          </w:tcPr>
          <w:p w14:paraId="12B43D88" w14:textId="77777777" w:rsidR="00BB6FA3" w:rsidRPr="00BB6FA3" w:rsidRDefault="00BB6FA3" w:rsidP="00554DF5"/>
        </w:tc>
        <w:tc>
          <w:tcPr>
            <w:tcW w:w="1810" w:type="dxa"/>
          </w:tcPr>
          <w:p w14:paraId="27A94CB8" w14:textId="77777777" w:rsidR="00BB6FA3" w:rsidRPr="00BB6FA3" w:rsidRDefault="00BB6FA3" w:rsidP="00554DF5">
            <w:r w:rsidRPr="00BB6FA3">
              <w:t>□</w:t>
            </w:r>
          </w:p>
        </w:tc>
        <w:tc>
          <w:tcPr>
            <w:tcW w:w="1810" w:type="dxa"/>
          </w:tcPr>
          <w:p w14:paraId="24F0FF2B" w14:textId="77777777" w:rsidR="00BB6FA3" w:rsidRPr="00BB6FA3" w:rsidRDefault="00BB6FA3" w:rsidP="00554DF5"/>
        </w:tc>
        <w:tc>
          <w:tcPr>
            <w:tcW w:w="1810" w:type="dxa"/>
          </w:tcPr>
          <w:p w14:paraId="4C79E3AC" w14:textId="77777777" w:rsidR="00BB6FA3" w:rsidRPr="00BB6FA3" w:rsidRDefault="00BB6FA3" w:rsidP="00554DF5"/>
        </w:tc>
      </w:tr>
      <w:tr w:rsidR="00BB6FA3" w:rsidRPr="00BB6FA3" w14:paraId="302ADED9" w14:textId="77777777" w:rsidTr="00554DF5">
        <w:tc>
          <w:tcPr>
            <w:tcW w:w="1810" w:type="dxa"/>
          </w:tcPr>
          <w:p w14:paraId="170C5545" w14:textId="77777777" w:rsidR="00BB6FA3" w:rsidRPr="00BB6FA3" w:rsidRDefault="00BB6FA3" w:rsidP="00554DF5">
            <w:r w:rsidRPr="00BB6FA3">
              <w:t>10</w:t>
            </w:r>
          </w:p>
        </w:tc>
        <w:tc>
          <w:tcPr>
            <w:tcW w:w="1810" w:type="dxa"/>
          </w:tcPr>
          <w:p w14:paraId="4F2FF6C8" w14:textId="77777777" w:rsidR="00BB6FA3" w:rsidRPr="00BB6FA3" w:rsidRDefault="00BB6FA3" w:rsidP="00554DF5"/>
        </w:tc>
        <w:tc>
          <w:tcPr>
            <w:tcW w:w="1810" w:type="dxa"/>
          </w:tcPr>
          <w:p w14:paraId="7E1B31C4" w14:textId="77777777" w:rsidR="00BB6FA3" w:rsidRPr="00BB6FA3" w:rsidRDefault="00BB6FA3" w:rsidP="00554DF5"/>
        </w:tc>
        <w:tc>
          <w:tcPr>
            <w:tcW w:w="1810" w:type="dxa"/>
          </w:tcPr>
          <w:p w14:paraId="7451279B" w14:textId="77777777" w:rsidR="00BB6FA3" w:rsidRPr="00BB6FA3" w:rsidRDefault="00BB6FA3" w:rsidP="00554DF5"/>
        </w:tc>
        <w:tc>
          <w:tcPr>
            <w:tcW w:w="1810" w:type="dxa"/>
          </w:tcPr>
          <w:p w14:paraId="68696BCE" w14:textId="77777777" w:rsidR="00BB6FA3" w:rsidRPr="00BB6FA3" w:rsidRDefault="00BB6FA3" w:rsidP="00554DF5"/>
        </w:tc>
        <w:tc>
          <w:tcPr>
            <w:tcW w:w="1810" w:type="dxa"/>
          </w:tcPr>
          <w:p w14:paraId="2F599979" w14:textId="77777777" w:rsidR="00BB6FA3" w:rsidRPr="00BB6FA3" w:rsidRDefault="00BB6FA3" w:rsidP="00554DF5">
            <w:r w:rsidRPr="00BB6FA3">
              <w:t>□</w:t>
            </w:r>
          </w:p>
        </w:tc>
        <w:tc>
          <w:tcPr>
            <w:tcW w:w="1810" w:type="dxa"/>
          </w:tcPr>
          <w:p w14:paraId="1B61966B" w14:textId="77777777" w:rsidR="00BB6FA3" w:rsidRPr="00BB6FA3" w:rsidRDefault="00BB6FA3" w:rsidP="00554DF5"/>
        </w:tc>
        <w:tc>
          <w:tcPr>
            <w:tcW w:w="1810" w:type="dxa"/>
          </w:tcPr>
          <w:p w14:paraId="09D44A16" w14:textId="77777777" w:rsidR="00BB6FA3" w:rsidRPr="00BB6FA3" w:rsidRDefault="00BB6FA3" w:rsidP="00554DF5"/>
        </w:tc>
      </w:tr>
      <w:tr w:rsidR="00BB6FA3" w:rsidRPr="00BB6FA3" w14:paraId="3D7E8824" w14:textId="77777777" w:rsidTr="00554DF5">
        <w:tc>
          <w:tcPr>
            <w:tcW w:w="1810" w:type="dxa"/>
          </w:tcPr>
          <w:p w14:paraId="77B3EECA" w14:textId="77777777" w:rsidR="00BB6FA3" w:rsidRPr="00BB6FA3" w:rsidRDefault="00BB6FA3" w:rsidP="00554DF5">
            <w:r w:rsidRPr="00BB6FA3">
              <w:t>11</w:t>
            </w:r>
          </w:p>
        </w:tc>
        <w:tc>
          <w:tcPr>
            <w:tcW w:w="1810" w:type="dxa"/>
          </w:tcPr>
          <w:p w14:paraId="4CDCB1EB" w14:textId="77777777" w:rsidR="00BB6FA3" w:rsidRPr="00BB6FA3" w:rsidRDefault="00BB6FA3" w:rsidP="00554DF5"/>
        </w:tc>
        <w:tc>
          <w:tcPr>
            <w:tcW w:w="1810" w:type="dxa"/>
          </w:tcPr>
          <w:p w14:paraId="49A26BFF" w14:textId="77777777" w:rsidR="00BB6FA3" w:rsidRPr="00BB6FA3" w:rsidRDefault="00BB6FA3" w:rsidP="00554DF5"/>
        </w:tc>
        <w:tc>
          <w:tcPr>
            <w:tcW w:w="1810" w:type="dxa"/>
          </w:tcPr>
          <w:p w14:paraId="7715F77D" w14:textId="77777777" w:rsidR="00BB6FA3" w:rsidRPr="00BB6FA3" w:rsidRDefault="00BB6FA3" w:rsidP="00554DF5"/>
        </w:tc>
        <w:tc>
          <w:tcPr>
            <w:tcW w:w="1810" w:type="dxa"/>
          </w:tcPr>
          <w:p w14:paraId="20C47F28" w14:textId="77777777" w:rsidR="00BB6FA3" w:rsidRPr="00BB6FA3" w:rsidRDefault="00BB6FA3" w:rsidP="00554DF5"/>
        </w:tc>
        <w:tc>
          <w:tcPr>
            <w:tcW w:w="1810" w:type="dxa"/>
          </w:tcPr>
          <w:p w14:paraId="2D4EE80A" w14:textId="77777777" w:rsidR="00BB6FA3" w:rsidRPr="00BB6FA3" w:rsidRDefault="00BB6FA3" w:rsidP="00554DF5">
            <w:r w:rsidRPr="00BB6FA3">
              <w:t>□</w:t>
            </w:r>
          </w:p>
        </w:tc>
        <w:tc>
          <w:tcPr>
            <w:tcW w:w="1810" w:type="dxa"/>
          </w:tcPr>
          <w:p w14:paraId="47289E8D" w14:textId="77777777" w:rsidR="00BB6FA3" w:rsidRPr="00BB6FA3" w:rsidRDefault="00BB6FA3" w:rsidP="00554DF5"/>
        </w:tc>
        <w:tc>
          <w:tcPr>
            <w:tcW w:w="1810" w:type="dxa"/>
          </w:tcPr>
          <w:p w14:paraId="7C5755AB" w14:textId="77777777" w:rsidR="00BB6FA3" w:rsidRPr="00BB6FA3" w:rsidRDefault="00BB6FA3" w:rsidP="00554DF5"/>
        </w:tc>
      </w:tr>
      <w:tr w:rsidR="00BB6FA3" w:rsidRPr="00BB6FA3" w14:paraId="25E610D8" w14:textId="77777777" w:rsidTr="00554DF5">
        <w:tc>
          <w:tcPr>
            <w:tcW w:w="1810" w:type="dxa"/>
          </w:tcPr>
          <w:p w14:paraId="3A39B335" w14:textId="77777777" w:rsidR="00BB6FA3" w:rsidRPr="00BB6FA3" w:rsidRDefault="00BB6FA3" w:rsidP="00554DF5">
            <w:r w:rsidRPr="00BB6FA3">
              <w:t>12</w:t>
            </w:r>
          </w:p>
        </w:tc>
        <w:tc>
          <w:tcPr>
            <w:tcW w:w="1810" w:type="dxa"/>
          </w:tcPr>
          <w:p w14:paraId="529CC1D5" w14:textId="77777777" w:rsidR="00BB6FA3" w:rsidRPr="00BB6FA3" w:rsidRDefault="00BB6FA3" w:rsidP="00554DF5"/>
        </w:tc>
        <w:tc>
          <w:tcPr>
            <w:tcW w:w="1810" w:type="dxa"/>
          </w:tcPr>
          <w:p w14:paraId="62C4F074" w14:textId="77777777" w:rsidR="00BB6FA3" w:rsidRPr="00BB6FA3" w:rsidRDefault="00BB6FA3" w:rsidP="00554DF5"/>
        </w:tc>
        <w:tc>
          <w:tcPr>
            <w:tcW w:w="1810" w:type="dxa"/>
          </w:tcPr>
          <w:p w14:paraId="38497772" w14:textId="77777777" w:rsidR="00BB6FA3" w:rsidRPr="00BB6FA3" w:rsidRDefault="00BB6FA3" w:rsidP="00554DF5"/>
        </w:tc>
        <w:tc>
          <w:tcPr>
            <w:tcW w:w="1810" w:type="dxa"/>
          </w:tcPr>
          <w:p w14:paraId="75781A11" w14:textId="77777777" w:rsidR="00BB6FA3" w:rsidRPr="00BB6FA3" w:rsidRDefault="00BB6FA3" w:rsidP="00554DF5"/>
        </w:tc>
        <w:tc>
          <w:tcPr>
            <w:tcW w:w="1810" w:type="dxa"/>
          </w:tcPr>
          <w:p w14:paraId="1B8CED39" w14:textId="77777777" w:rsidR="00BB6FA3" w:rsidRPr="00BB6FA3" w:rsidRDefault="00BB6FA3" w:rsidP="00554DF5">
            <w:r w:rsidRPr="00BB6FA3">
              <w:t>□</w:t>
            </w:r>
          </w:p>
        </w:tc>
        <w:tc>
          <w:tcPr>
            <w:tcW w:w="1810" w:type="dxa"/>
          </w:tcPr>
          <w:p w14:paraId="08755EAE" w14:textId="77777777" w:rsidR="00BB6FA3" w:rsidRPr="00BB6FA3" w:rsidRDefault="00BB6FA3" w:rsidP="00554DF5"/>
        </w:tc>
        <w:tc>
          <w:tcPr>
            <w:tcW w:w="1810" w:type="dxa"/>
          </w:tcPr>
          <w:p w14:paraId="19BDEAD1" w14:textId="77777777" w:rsidR="00BB6FA3" w:rsidRPr="00BB6FA3" w:rsidRDefault="00BB6FA3" w:rsidP="00554DF5"/>
        </w:tc>
      </w:tr>
      <w:tr w:rsidR="00BB6FA3" w:rsidRPr="00BB6FA3" w14:paraId="37B0BDDF" w14:textId="77777777" w:rsidTr="00554DF5">
        <w:tc>
          <w:tcPr>
            <w:tcW w:w="1810" w:type="dxa"/>
          </w:tcPr>
          <w:p w14:paraId="0620FBCC" w14:textId="77777777" w:rsidR="00BB6FA3" w:rsidRPr="00BB6FA3" w:rsidRDefault="00BB6FA3" w:rsidP="00554DF5">
            <w:r w:rsidRPr="00BB6FA3">
              <w:t>13</w:t>
            </w:r>
          </w:p>
        </w:tc>
        <w:tc>
          <w:tcPr>
            <w:tcW w:w="1810" w:type="dxa"/>
          </w:tcPr>
          <w:p w14:paraId="3A6885F8" w14:textId="77777777" w:rsidR="00BB6FA3" w:rsidRPr="00BB6FA3" w:rsidRDefault="00BB6FA3" w:rsidP="00554DF5"/>
        </w:tc>
        <w:tc>
          <w:tcPr>
            <w:tcW w:w="1810" w:type="dxa"/>
          </w:tcPr>
          <w:p w14:paraId="56E85229" w14:textId="77777777" w:rsidR="00BB6FA3" w:rsidRPr="00BB6FA3" w:rsidRDefault="00BB6FA3" w:rsidP="00554DF5"/>
        </w:tc>
        <w:tc>
          <w:tcPr>
            <w:tcW w:w="1810" w:type="dxa"/>
          </w:tcPr>
          <w:p w14:paraId="29A4CB48" w14:textId="77777777" w:rsidR="00BB6FA3" w:rsidRPr="00BB6FA3" w:rsidRDefault="00BB6FA3" w:rsidP="00554DF5"/>
        </w:tc>
        <w:tc>
          <w:tcPr>
            <w:tcW w:w="1810" w:type="dxa"/>
          </w:tcPr>
          <w:p w14:paraId="32176193" w14:textId="77777777" w:rsidR="00BB6FA3" w:rsidRPr="00BB6FA3" w:rsidRDefault="00BB6FA3" w:rsidP="00554DF5"/>
        </w:tc>
        <w:tc>
          <w:tcPr>
            <w:tcW w:w="1810" w:type="dxa"/>
          </w:tcPr>
          <w:p w14:paraId="460704C4" w14:textId="77777777" w:rsidR="00BB6FA3" w:rsidRPr="00BB6FA3" w:rsidRDefault="00BB6FA3" w:rsidP="00554DF5">
            <w:r w:rsidRPr="00BB6FA3">
              <w:t>□</w:t>
            </w:r>
          </w:p>
        </w:tc>
        <w:tc>
          <w:tcPr>
            <w:tcW w:w="1810" w:type="dxa"/>
          </w:tcPr>
          <w:p w14:paraId="164EAE2B" w14:textId="77777777" w:rsidR="00BB6FA3" w:rsidRPr="00BB6FA3" w:rsidRDefault="00BB6FA3" w:rsidP="00554DF5"/>
        </w:tc>
        <w:tc>
          <w:tcPr>
            <w:tcW w:w="1810" w:type="dxa"/>
          </w:tcPr>
          <w:p w14:paraId="637C6EBA" w14:textId="77777777" w:rsidR="00BB6FA3" w:rsidRPr="00BB6FA3" w:rsidRDefault="00BB6FA3" w:rsidP="00554DF5"/>
        </w:tc>
      </w:tr>
      <w:tr w:rsidR="00BB6FA3" w:rsidRPr="00BB6FA3" w14:paraId="49827AB3" w14:textId="77777777" w:rsidTr="00554DF5">
        <w:tc>
          <w:tcPr>
            <w:tcW w:w="1810" w:type="dxa"/>
          </w:tcPr>
          <w:p w14:paraId="1270E7DC" w14:textId="77777777" w:rsidR="00BB6FA3" w:rsidRPr="00BB6FA3" w:rsidRDefault="00BB6FA3" w:rsidP="00554DF5">
            <w:r w:rsidRPr="00BB6FA3">
              <w:t>14</w:t>
            </w:r>
          </w:p>
        </w:tc>
        <w:tc>
          <w:tcPr>
            <w:tcW w:w="1810" w:type="dxa"/>
          </w:tcPr>
          <w:p w14:paraId="107BA037" w14:textId="77777777" w:rsidR="00BB6FA3" w:rsidRPr="00BB6FA3" w:rsidRDefault="00BB6FA3" w:rsidP="00554DF5"/>
        </w:tc>
        <w:tc>
          <w:tcPr>
            <w:tcW w:w="1810" w:type="dxa"/>
          </w:tcPr>
          <w:p w14:paraId="71BE27C8" w14:textId="77777777" w:rsidR="00BB6FA3" w:rsidRPr="00BB6FA3" w:rsidRDefault="00BB6FA3" w:rsidP="00554DF5"/>
        </w:tc>
        <w:tc>
          <w:tcPr>
            <w:tcW w:w="1810" w:type="dxa"/>
          </w:tcPr>
          <w:p w14:paraId="270920A3" w14:textId="77777777" w:rsidR="00BB6FA3" w:rsidRPr="00BB6FA3" w:rsidRDefault="00BB6FA3" w:rsidP="00554DF5"/>
        </w:tc>
        <w:tc>
          <w:tcPr>
            <w:tcW w:w="1810" w:type="dxa"/>
          </w:tcPr>
          <w:p w14:paraId="2435E628" w14:textId="77777777" w:rsidR="00BB6FA3" w:rsidRPr="00BB6FA3" w:rsidRDefault="00BB6FA3" w:rsidP="00554DF5"/>
        </w:tc>
        <w:tc>
          <w:tcPr>
            <w:tcW w:w="1810" w:type="dxa"/>
          </w:tcPr>
          <w:p w14:paraId="42CB574F" w14:textId="77777777" w:rsidR="00BB6FA3" w:rsidRPr="00BB6FA3" w:rsidRDefault="00BB6FA3" w:rsidP="00554DF5">
            <w:r w:rsidRPr="00BB6FA3">
              <w:t>□</w:t>
            </w:r>
          </w:p>
        </w:tc>
        <w:tc>
          <w:tcPr>
            <w:tcW w:w="1810" w:type="dxa"/>
          </w:tcPr>
          <w:p w14:paraId="0DE1562E" w14:textId="77777777" w:rsidR="00BB6FA3" w:rsidRPr="00BB6FA3" w:rsidRDefault="00BB6FA3" w:rsidP="00554DF5"/>
        </w:tc>
        <w:tc>
          <w:tcPr>
            <w:tcW w:w="1810" w:type="dxa"/>
          </w:tcPr>
          <w:p w14:paraId="18B3EC71" w14:textId="77777777" w:rsidR="00BB6FA3" w:rsidRPr="00BB6FA3" w:rsidRDefault="00BB6FA3" w:rsidP="00554DF5"/>
        </w:tc>
      </w:tr>
      <w:tr w:rsidR="00BB6FA3" w:rsidRPr="00BB6FA3" w14:paraId="29C7F75A" w14:textId="77777777" w:rsidTr="00554DF5">
        <w:tc>
          <w:tcPr>
            <w:tcW w:w="1810" w:type="dxa"/>
          </w:tcPr>
          <w:p w14:paraId="2DAA0217" w14:textId="77777777" w:rsidR="00BB6FA3" w:rsidRPr="00BB6FA3" w:rsidRDefault="00BB6FA3" w:rsidP="00554DF5">
            <w:r w:rsidRPr="00BB6FA3">
              <w:t>15</w:t>
            </w:r>
          </w:p>
        </w:tc>
        <w:tc>
          <w:tcPr>
            <w:tcW w:w="1810" w:type="dxa"/>
          </w:tcPr>
          <w:p w14:paraId="6E1EF6C2" w14:textId="77777777" w:rsidR="00BB6FA3" w:rsidRPr="00BB6FA3" w:rsidRDefault="00BB6FA3" w:rsidP="00554DF5"/>
        </w:tc>
        <w:tc>
          <w:tcPr>
            <w:tcW w:w="1810" w:type="dxa"/>
          </w:tcPr>
          <w:p w14:paraId="34ED587A" w14:textId="77777777" w:rsidR="00BB6FA3" w:rsidRPr="00BB6FA3" w:rsidRDefault="00BB6FA3" w:rsidP="00554DF5"/>
        </w:tc>
        <w:tc>
          <w:tcPr>
            <w:tcW w:w="1810" w:type="dxa"/>
          </w:tcPr>
          <w:p w14:paraId="10681EA9" w14:textId="77777777" w:rsidR="00BB6FA3" w:rsidRPr="00BB6FA3" w:rsidRDefault="00BB6FA3" w:rsidP="00554DF5"/>
        </w:tc>
        <w:tc>
          <w:tcPr>
            <w:tcW w:w="1810" w:type="dxa"/>
          </w:tcPr>
          <w:p w14:paraId="056CE0D0" w14:textId="77777777" w:rsidR="00BB6FA3" w:rsidRPr="00BB6FA3" w:rsidRDefault="00BB6FA3" w:rsidP="00554DF5"/>
        </w:tc>
        <w:tc>
          <w:tcPr>
            <w:tcW w:w="1810" w:type="dxa"/>
          </w:tcPr>
          <w:p w14:paraId="3CF92D81" w14:textId="77777777" w:rsidR="00BB6FA3" w:rsidRPr="00BB6FA3" w:rsidRDefault="00BB6FA3" w:rsidP="00554DF5">
            <w:r w:rsidRPr="00BB6FA3">
              <w:t>□</w:t>
            </w:r>
          </w:p>
        </w:tc>
        <w:tc>
          <w:tcPr>
            <w:tcW w:w="1810" w:type="dxa"/>
          </w:tcPr>
          <w:p w14:paraId="3E539291" w14:textId="77777777" w:rsidR="00BB6FA3" w:rsidRPr="00BB6FA3" w:rsidRDefault="00BB6FA3" w:rsidP="00554DF5"/>
        </w:tc>
        <w:tc>
          <w:tcPr>
            <w:tcW w:w="1810" w:type="dxa"/>
          </w:tcPr>
          <w:p w14:paraId="272AA350" w14:textId="77777777" w:rsidR="00BB6FA3" w:rsidRPr="00BB6FA3" w:rsidRDefault="00BB6FA3" w:rsidP="00554DF5"/>
        </w:tc>
      </w:tr>
    </w:tbl>
    <w:p w14:paraId="7768EF84" w14:textId="35B14215" w:rsidR="00BB6FA3" w:rsidRPr="00BB6FA3" w:rsidRDefault="00BB6FA3" w:rsidP="00BB6FA3">
      <w:r w:rsidRPr="00BB6FA3">
        <w:t>【</w:t>
      </w:r>
      <w:r>
        <w:rPr>
          <w:rFonts w:hint="eastAsia"/>
          <w:lang w:eastAsia="ja-JP"/>
        </w:rPr>
        <w:t>添付</w:t>
      </w:r>
      <w:r w:rsidRPr="00BB6FA3">
        <w:t>書類】</w:t>
      </w:r>
    </w:p>
    <w:p w14:paraId="0FB98129" w14:textId="77777777" w:rsidR="00BB6FA3" w:rsidRPr="00BB6FA3" w:rsidRDefault="00BB6FA3" w:rsidP="00BB6FA3">
      <w:pPr>
        <w:rPr>
          <w:lang w:eastAsia="ja-JP"/>
        </w:rPr>
      </w:pPr>
      <w:r w:rsidRPr="00BB6FA3">
        <w:rPr>
          <w:lang w:eastAsia="ja-JP"/>
        </w:rPr>
        <w:t xml:space="preserve">1. </w:t>
      </w:r>
      <w:r w:rsidRPr="00BB6FA3">
        <w:rPr>
          <w:lang w:eastAsia="ja-JP"/>
        </w:rPr>
        <w:t>提案品のカタログ又は仕様書（必須）</w:t>
      </w:r>
    </w:p>
    <w:p w14:paraId="5A9CAC14" w14:textId="77777777" w:rsidR="00BB6FA3" w:rsidRPr="00BB6FA3" w:rsidRDefault="00BB6FA3" w:rsidP="00BB6FA3">
      <w:pPr>
        <w:rPr>
          <w:lang w:eastAsia="ja-JP"/>
        </w:rPr>
      </w:pPr>
      <w:r w:rsidRPr="00BB6FA3">
        <w:rPr>
          <w:lang w:eastAsia="ja-JP"/>
        </w:rPr>
        <w:t xml:space="preserve">2. </w:t>
      </w:r>
      <w:r w:rsidRPr="00BB6FA3">
        <w:rPr>
          <w:lang w:eastAsia="ja-JP"/>
        </w:rPr>
        <w:t>必要に応じて参考品との比較資料</w:t>
      </w:r>
    </w:p>
    <w:p w14:paraId="47825F38" w14:textId="77777777" w:rsidR="00BB6FA3" w:rsidRPr="00BB6FA3" w:rsidRDefault="00BB6FA3" w:rsidP="00BB6FA3">
      <w:pPr>
        <w:pStyle w:val="21"/>
        <w:rPr>
          <w:b w:val="0"/>
          <w:bCs w:val="0"/>
          <w:color w:val="auto"/>
        </w:rPr>
      </w:pPr>
      <w:r w:rsidRPr="00BB6FA3">
        <w:rPr>
          <w:b w:val="0"/>
          <w:bCs w:val="0"/>
          <w:color w:val="auto"/>
        </w:rPr>
        <w:t>発注者記入欄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620"/>
        <w:gridCol w:w="3620"/>
        <w:gridCol w:w="3620"/>
        <w:gridCol w:w="3620"/>
      </w:tblGrid>
      <w:tr w:rsidR="00BB6FA3" w:rsidRPr="00BB6FA3" w14:paraId="28CBDB5F" w14:textId="77777777" w:rsidTr="00554DF5">
        <w:tc>
          <w:tcPr>
            <w:tcW w:w="3620" w:type="dxa"/>
          </w:tcPr>
          <w:p w14:paraId="6F8BCD05" w14:textId="77777777" w:rsidR="00BB6FA3" w:rsidRPr="00BB6FA3" w:rsidRDefault="00BB6FA3" w:rsidP="00554DF5">
            <w:r w:rsidRPr="00BB6FA3">
              <w:t>受付日</w:t>
            </w:r>
          </w:p>
        </w:tc>
        <w:tc>
          <w:tcPr>
            <w:tcW w:w="3620" w:type="dxa"/>
          </w:tcPr>
          <w:p w14:paraId="61452550" w14:textId="77777777" w:rsidR="00BB6FA3" w:rsidRPr="00BB6FA3" w:rsidRDefault="00BB6FA3" w:rsidP="00554DF5">
            <w:r w:rsidRPr="00BB6FA3">
              <w:t>令和　　年　　月　　日</w:t>
            </w:r>
          </w:p>
        </w:tc>
        <w:tc>
          <w:tcPr>
            <w:tcW w:w="3620" w:type="dxa"/>
          </w:tcPr>
          <w:p w14:paraId="34B54881" w14:textId="77777777" w:rsidR="00BB6FA3" w:rsidRPr="00BB6FA3" w:rsidRDefault="00BB6FA3" w:rsidP="00554DF5">
            <w:r w:rsidRPr="00BB6FA3">
              <w:t>受付者</w:t>
            </w:r>
          </w:p>
        </w:tc>
        <w:tc>
          <w:tcPr>
            <w:tcW w:w="3620" w:type="dxa"/>
          </w:tcPr>
          <w:p w14:paraId="29AB398F" w14:textId="77777777" w:rsidR="00BB6FA3" w:rsidRPr="00BB6FA3" w:rsidRDefault="00BB6FA3" w:rsidP="00554DF5"/>
        </w:tc>
      </w:tr>
      <w:tr w:rsidR="00BB6FA3" w:rsidRPr="00BB6FA3" w14:paraId="68FCC3BD" w14:textId="77777777" w:rsidTr="00554DF5">
        <w:tc>
          <w:tcPr>
            <w:tcW w:w="3620" w:type="dxa"/>
          </w:tcPr>
          <w:p w14:paraId="2FAB9CBC" w14:textId="77777777" w:rsidR="00BB6FA3" w:rsidRPr="00BB6FA3" w:rsidRDefault="00BB6FA3" w:rsidP="00554DF5">
            <w:r w:rsidRPr="00BB6FA3">
              <w:t>審査結果</w:t>
            </w:r>
          </w:p>
        </w:tc>
        <w:tc>
          <w:tcPr>
            <w:tcW w:w="3620" w:type="dxa"/>
          </w:tcPr>
          <w:p w14:paraId="65A8AE3D" w14:textId="77777777" w:rsidR="00BB6FA3" w:rsidRPr="00BB6FA3" w:rsidRDefault="00BB6FA3" w:rsidP="00554DF5">
            <w:r w:rsidRPr="00BB6FA3">
              <w:t>□</w:t>
            </w:r>
            <w:r w:rsidRPr="00BB6FA3">
              <w:t xml:space="preserve">承認　</w:t>
            </w:r>
            <w:r w:rsidRPr="00BB6FA3">
              <w:t>□</w:t>
            </w:r>
            <w:r w:rsidRPr="00BB6FA3">
              <w:t xml:space="preserve">一部承認　</w:t>
            </w:r>
            <w:r w:rsidRPr="00BB6FA3">
              <w:t>□</w:t>
            </w:r>
            <w:r w:rsidRPr="00BB6FA3">
              <w:t>不承認</w:t>
            </w:r>
          </w:p>
        </w:tc>
        <w:tc>
          <w:tcPr>
            <w:tcW w:w="3620" w:type="dxa"/>
          </w:tcPr>
          <w:p w14:paraId="1331411D" w14:textId="77777777" w:rsidR="00BB6FA3" w:rsidRPr="00BB6FA3" w:rsidRDefault="00BB6FA3" w:rsidP="00554DF5">
            <w:r w:rsidRPr="00BB6FA3">
              <w:t>特記事項</w:t>
            </w:r>
          </w:p>
        </w:tc>
        <w:tc>
          <w:tcPr>
            <w:tcW w:w="3620" w:type="dxa"/>
          </w:tcPr>
          <w:p w14:paraId="639BBF0A" w14:textId="77777777" w:rsidR="00BB6FA3" w:rsidRPr="00BB6FA3" w:rsidRDefault="00BB6FA3" w:rsidP="00554DF5"/>
        </w:tc>
      </w:tr>
    </w:tbl>
    <w:p w14:paraId="1A4A0137" w14:textId="77777777" w:rsidR="00C413D4" w:rsidRPr="00CB44E2" w:rsidRDefault="00C413D4" w:rsidP="00BB6FA3">
      <w:pPr>
        <w:rPr>
          <w:sz w:val="2"/>
          <w:szCs w:val="2"/>
        </w:rPr>
      </w:pPr>
    </w:p>
    <w:sectPr w:rsidR="00C413D4" w:rsidRPr="00CB44E2" w:rsidSect="00CB44E2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4A988" w14:textId="77777777" w:rsidR="00BB6FA3" w:rsidRDefault="00BB6FA3" w:rsidP="00BB6FA3">
      <w:pPr>
        <w:spacing w:after="0" w:line="240" w:lineRule="auto"/>
      </w:pPr>
      <w:r>
        <w:separator/>
      </w:r>
    </w:p>
  </w:endnote>
  <w:endnote w:type="continuationSeparator" w:id="0">
    <w:p w14:paraId="02B8F9E6" w14:textId="77777777" w:rsidR="00BB6FA3" w:rsidRDefault="00BB6FA3" w:rsidP="00BB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D69BB" w14:textId="77777777" w:rsidR="00BB6FA3" w:rsidRDefault="00BB6FA3" w:rsidP="00BB6FA3">
      <w:pPr>
        <w:spacing w:after="0" w:line="240" w:lineRule="auto"/>
      </w:pPr>
      <w:r>
        <w:separator/>
      </w:r>
    </w:p>
  </w:footnote>
  <w:footnote w:type="continuationSeparator" w:id="0">
    <w:p w14:paraId="722D17F0" w14:textId="77777777" w:rsidR="00BB6FA3" w:rsidRDefault="00BB6FA3" w:rsidP="00BB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0FE5" w14:textId="0977A862" w:rsidR="00EE0329" w:rsidRDefault="0099001F">
    <w:pPr>
      <w:pStyle w:val="a5"/>
    </w:pPr>
    <w:r>
      <w:rPr>
        <w:rFonts w:hint="eastAsia"/>
        <w:lang w:eastAsia="ja-JP"/>
      </w:rPr>
      <w:t>＜</w:t>
    </w:r>
    <w:r w:rsidR="00EE0329">
      <w:rPr>
        <w:rFonts w:hint="eastAsia"/>
        <w:lang w:eastAsia="ja-JP"/>
      </w:rPr>
      <w:t>様式５</w:t>
    </w:r>
    <w:r>
      <w:rPr>
        <w:rFonts w:hint="eastAsia"/>
        <w:lang w:eastAsia="ja-JP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22F1"/>
    <w:rsid w:val="006A3D3F"/>
    <w:rsid w:val="0099001F"/>
    <w:rsid w:val="00AA1D8D"/>
    <w:rsid w:val="00B47730"/>
    <w:rsid w:val="00BB6FA3"/>
    <w:rsid w:val="00C413D4"/>
    <w:rsid w:val="00CB0664"/>
    <w:rsid w:val="00CB44E2"/>
    <w:rsid w:val="00E91A38"/>
    <w:rsid w:val="00EE0329"/>
    <w:rsid w:val="00EE6851"/>
    <w:rsid w:val="00FC693F"/>
    <w:rsid w:val="00FE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0E326B"/>
  <w14:defaultImageDpi w14:val="300"/>
  <w15:docId w15:val="{DA0E4122-D485-4E76-8D70-5CDC8DB5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山本　洋佑</cp:lastModifiedBy>
  <cp:revision>9</cp:revision>
  <dcterms:created xsi:type="dcterms:W3CDTF">2013-12-23T23:15:00Z</dcterms:created>
  <dcterms:modified xsi:type="dcterms:W3CDTF">2026-07-11T08:12:00Z</dcterms:modified>
  <cp:category/>
</cp:coreProperties>
</file>